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УСЛОВИЯ ДОСТАВКИ</w:t>
      </w:r>
    </w:p>
    <w:p>
      <w:r>
        <w:rPr>
          <w:rFonts w:ascii="DejaVu Sans" w:hAnsi="DejaVu Sans"/>
          <w:sz w:val="22"/>
        </w:rPr>
        <w:t>УСЛОВИЯ ДОСТАВКИ — ООО «ТехноЛогистика» (Казахстан)</w:t>
      </w:r>
    </w:p>
    <w:p>
      <w:r>
        <w:rPr>
          <w:rFonts w:ascii="DejaVu Sans" w:hAnsi="DejaVu Sans"/>
          <w:sz w:val="22"/>
        </w:rPr>
        <w:t>1. Зоны доставки и тарифы по Алматы</w:t>
      </w:r>
    </w:p>
    <w:p>
      <w:r>
        <w:rPr>
          <w:rFonts w:ascii="DejaVu Sans" w:hAnsi="DejaVu Sans"/>
          <w:sz w:val="22"/>
        </w:rPr>
        <w:t>• Медеуский район (включая улицы Кабанбай батыра, Фурманова, Гоголя): 1 500 тенге, срок — 2 часа при заказе до 16:00.</w:t>
      </w:r>
    </w:p>
    <w:p>
      <w:r>
        <w:rPr>
          <w:rFonts w:ascii="DejaVu Sans" w:hAnsi="DejaVu Sans"/>
          <w:sz w:val="22"/>
        </w:rPr>
        <w:t>• Бостандыкский район (мкр. Айнабулак, Самал, Достык): 1 800 тенге, срок — 3 часа.</w:t>
      </w:r>
    </w:p>
    <w:p>
      <w:r>
        <w:rPr>
          <w:rFonts w:ascii="DejaVu Sans" w:hAnsi="DejaVu Sans"/>
          <w:sz w:val="22"/>
        </w:rPr>
        <w:t>• Жетысуский район (включая Тастак, мкр. Аксай-1, Аксай-2): 2 000 тенге, срок — 3–4 часа.</w:t>
      </w:r>
    </w:p>
    <w:p>
      <w:r>
        <w:rPr>
          <w:rFonts w:ascii="DejaVu Sans" w:hAnsi="DejaVu Sans"/>
          <w:sz w:val="22"/>
        </w:rPr>
        <w:t>• Алатауский район (мкр. Айгерим, Шұғыла, Мерей): 2 500 тенге, срок — 4 часа.</w:t>
      </w:r>
    </w:p>
    <w:p>
      <w:r>
        <w:rPr>
          <w:rFonts w:ascii="DejaVu Sans" w:hAnsi="DejaVu Sans"/>
          <w:sz w:val="22"/>
        </w:rPr>
        <w:t>• Наурызбайский район (мкр. Кулагер, Жетысу-2): 3 000 тенге, срок — 5 часов.</w:t>
      </w:r>
    </w:p>
    <w:p>
      <w:r>
        <w:rPr>
          <w:rFonts w:ascii="DejaVu Sans" w:hAnsi="DejaVu Sans"/>
          <w:sz w:val="22"/>
        </w:rPr>
        <w:t>• За пределами КАД (Кольцевая автомобильная дорога Алматы): 4 500 тенге, срок — 1 рабочий день.</w:t>
      </w:r>
    </w:p>
    <w:p>
      <w:r>
        <w:rPr>
          <w:rFonts w:ascii="DejaVu Sans" w:hAnsi="DejaVu Sans"/>
          <w:sz w:val="22"/>
        </w:rPr>
        <w:t>2. Доставка по Казахстану (Казпочта / Alem Express)</w:t>
      </w:r>
    </w:p>
    <w:p>
      <w:r>
        <w:rPr>
          <w:rFonts w:ascii="DejaVu Sans" w:hAnsi="DejaVu Sans"/>
          <w:sz w:val="22"/>
        </w:rPr>
        <w:t>• Астана (районы Есиль, Сарыарка, Алматинский): 3 500 тенге, 1–2 дня.</w:t>
      </w:r>
    </w:p>
    <w:p>
      <w:r>
        <w:rPr>
          <w:rFonts w:ascii="DejaVu Sans" w:hAnsi="DejaVu Sans"/>
          <w:sz w:val="22"/>
        </w:rPr>
        <w:t>• Шымкент (Абайский, Енбекшинский районы): 3 800 тенге, 2–3 дня.</w:t>
      </w:r>
    </w:p>
    <w:p>
      <w:r>
        <w:rPr>
          <w:rFonts w:ascii="DejaVu Sans" w:hAnsi="DejaVu Sans"/>
          <w:sz w:val="22"/>
        </w:rPr>
        <w:t>• Караганда (Октябрьский, Куйбышевский районы): 4 200 тенге, 2–3 дня.</w:t>
      </w:r>
    </w:p>
    <w:p>
      <w:r>
        <w:rPr>
          <w:rFonts w:ascii="DejaVu Sans" w:hAnsi="DejaVu Sans"/>
          <w:sz w:val="22"/>
        </w:rPr>
        <w:t>• Актобе, Атырау, Уральск: 5 500 тенге, 3–5 дней.</w:t>
      </w:r>
    </w:p>
    <w:p>
      <w:r>
        <w:rPr>
          <w:rFonts w:ascii="DejaVu Sans" w:hAnsi="DejaVu Sans"/>
          <w:sz w:val="22"/>
        </w:rPr>
        <w:t>• Костанай, Павлодар, Петропавловск: 4 800 тенге, 3–4 дня.</w:t>
      </w:r>
    </w:p>
    <w:p>
      <w:r>
        <w:rPr>
          <w:rFonts w:ascii="DejaVu Sans" w:hAnsi="DejaVu Sans"/>
          <w:sz w:val="22"/>
        </w:rPr>
        <w:t>• Тараз, Туркестан, Кызылорда: 4 500 тенге, 3–4 дня.</w:t>
      </w:r>
    </w:p>
    <w:p>
      <w:r>
        <w:rPr>
          <w:rFonts w:ascii="DejaVu Sans" w:hAnsi="DejaVu Sans"/>
          <w:sz w:val="22"/>
        </w:rPr>
        <w:t>• Усть-Каменогорск, Семей: 5 000 тенге, 4–5 дней.</w:t>
      </w:r>
    </w:p>
    <w:p>
      <w:r>
        <w:rPr>
          <w:rFonts w:ascii="DejaVu Sans" w:hAnsi="DejaVu Sans"/>
          <w:sz w:val="22"/>
        </w:rPr>
        <w:t>• Отдаленные населенные пункты (села, ауль): +1 500 тенге к базовому тарифу, срок увеличивается на 1–2 дня.</w:t>
      </w:r>
    </w:p>
    <w:p>
      <w:r>
        <w:rPr>
          <w:rFonts w:ascii="DejaVu Sans" w:hAnsi="DejaVu Sans"/>
          <w:sz w:val="22"/>
        </w:rPr>
        <w:t>3. Доставка в города СНГ</w:t>
      </w:r>
    </w:p>
    <w:p>
      <w:r>
        <w:rPr>
          <w:rFonts w:ascii="DejaVu Sans" w:hAnsi="DejaVu Sans"/>
          <w:sz w:val="22"/>
        </w:rPr>
        <w:t>• Бишкек (Киргизия): 8 500 тенге, 3–5 дней через курьера «Экспресс-Карго».</w:t>
      </w:r>
    </w:p>
    <w:p>
      <w:r>
        <w:rPr>
          <w:rFonts w:ascii="DejaVu Sans" w:hAnsi="DejaVu Sans"/>
          <w:sz w:val="22"/>
        </w:rPr>
        <w:t>• Ташкент (Узбекистан): 9 000 тенге, 4–6 дней.</w:t>
      </w:r>
    </w:p>
    <w:p>
      <w:r>
        <w:rPr>
          <w:rFonts w:ascii="DejaVu Sans" w:hAnsi="DejaVu Sans"/>
          <w:sz w:val="22"/>
        </w:rPr>
        <w:t>• Тбилиси (Грузия): 15 000 тенге, 7–10 дней.</w:t>
      </w:r>
    </w:p>
    <w:p>
      <w:r>
        <w:rPr>
          <w:rFonts w:ascii="DejaVu Sans" w:hAnsi="DejaVu Sans"/>
          <w:sz w:val="22"/>
        </w:rPr>
        <w:t>• Москва (Россия): 18 000 тенге, 10–14 дней (только EMS Kazpost).</w:t>
      </w:r>
    </w:p>
    <w:p>
      <w:r>
        <w:rPr>
          <w:rFonts w:ascii="DejaVu Sans" w:hAnsi="DejaVu Sans"/>
          <w:sz w:val="22"/>
        </w:rPr>
        <w:t>4. Бесплатная доставка</w:t>
      </w:r>
    </w:p>
    <w:p>
      <w:r>
        <w:rPr>
          <w:rFonts w:ascii="DejaVu Sans" w:hAnsi="DejaVu Sans"/>
          <w:sz w:val="22"/>
        </w:rPr>
        <w:t>• При заказе от 100 000 тенге — бесплатно по Алматы (в пределах КАД).</w:t>
      </w:r>
    </w:p>
    <w:p>
      <w:r>
        <w:rPr>
          <w:rFonts w:ascii="DejaVu Sans" w:hAnsi="DejaVu Sans"/>
          <w:sz w:val="22"/>
        </w:rPr>
        <w:t>• При заказе от 200 000 тенге — бесплатно по всему Казахстану (кроме отдаленных сел).</w:t>
      </w:r>
    </w:p>
    <w:p>
      <w:r>
        <w:rPr>
          <w:rFonts w:ascii="DejaVu Sans" w:hAnsi="DejaVu Sans"/>
          <w:sz w:val="22"/>
        </w:rPr>
        <w:t>• Не распространяется на товары категории «Крупногабарит» (холодильники, стиральные машины, телевизоры от 55 дюймов).</w:t>
      </w:r>
    </w:p>
    <w:p>
      <w:r>
        <w:rPr>
          <w:rFonts w:ascii="DejaVu Sans" w:hAnsi="DejaVu Sans"/>
          <w:sz w:val="22"/>
        </w:rPr>
        <w:t>5. Самовывоз</w:t>
      </w:r>
    </w:p>
    <w:p>
      <w:r>
        <w:rPr>
          <w:rFonts w:ascii="DejaVu Sans" w:hAnsi="DejaVu Sans"/>
          <w:sz w:val="22"/>
        </w:rPr>
        <w:t>• Пункт выдачи на ул. Розыбакиева 247, ТЦ «Mega Center Alma-Ata», 2 этаж, бутик B-17. Режим: пн–сб 10:00–20:00, вс 11:00–19:00.</w:t>
      </w:r>
    </w:p>
    <w:p>
      <w:r>
        <w:rPr>
          <w:rFonts w:ascii="DejaVu Sans" w:hAnsi="DejaVu Sans"/>
          <w:sz w:val="22"/>
        </w:rPr>
        <w:t>• Пункт выдачи на пр. Назарбаева 50, БЦ «Нурлы-Тау», 1 этаж, офис 104. Режим: пн–пт 09:00–18:00.</w:t>
      </w:r>
    </w:p>
    <w:p>
      <w:r>
        <w:rPr>
          <w:rFonts w:ascii="DejaVu Sans" w:hAnsi="DejaVu Sans"/>
          <w:sz w:val="22"/>
        </w:rPr>
        <w:t>• Самовывоз бесплатен, хранение заказа — до 7 календарных дней.</w:t>
      </w:r>
    </w:p>
    <w:p>
      <w:r>
        <w:rPr>
          <w:rFonts w:ascii="DejaVu Sans" w:hAnsi="DejaVu Sans"/>
          <w:sz w:val="22"/>
        </w:rPr>
        <w:t>6. Особые условия</w:t>
      </w:r>
    </w:p>
    <w:p>
      <w:r>
        <w:rPr>
          <w:rFonts w:ascii="DejaVu Sans" w:hAnsi="DejaVu Sans"/>
          <w:sz w:val="22"/>
        </w:rPr>
        <w:t>• Доставка в мкр. Таугуль-1, Таугуль-2 (Медеуский район) осуществляется только до подъезда из-за крутого подъема.</w:t>
      </w:r>
    </w:p>
    <w:p>
      <w:r>
        <w:rPr>
          <w:rFonts w:ascii="DejaVu Sans" w:hAnsi="DejaVu Sans"/>
          <w:sz w:val="22"/>
        </w:rPr>
        <w:t>• В жилкомплексе «Алтын-Орда» (Бостандыкский район) курьер не поднимается выше 5-го этажа без лифта — встреча у парадного.</w:t>
      </w:r>
    </w:p>
    <w:p>
      <w:r>
        <w:rPr>
          <w:rFonts w:ascii="DejaVu Sans" w:hAnsi="DejaVu Sans"/>
          <w:sz w:val="22"/>
        </w:rPr>
        <w:t>• В дни национальных праздников (Наурыз 21–23 марта, День Конституции 30 августа, День Независимости 16 декабря) доставка переносится на следующий рабочий день без дополнительной платы.</w:t>
      </w:r>
    </w:p>
    <w:p>
      <w:r>
        <w:rPr>
          <w:rFonts w:ascii="DejaVu Sans" w:hAnsi="DejaVu Sans"/>
          <w:sz w:val="22"/>
        </w:rPr>
        <w:t>7. Отслеживание</w:t>
      </w:r>
    </w:p>
    <w:p>
      <w:r>
        <w:rPr>
          <w:rFonts w:ascii="DejaVu Sans" w:hAnsi="DejaVu Sans"/>
          <w:sz w:val="22"/>
        </w:rPr>
        <w:t>• Все заказы по Алматы отслеживаются через WhatsApp-бота +7 747 123 4567.</w:t>
      </w:r>
    </w:p>
    <w:p>
      <w:r>
        <w:rPr>
          <w:rFonts w:ascii="DejaVu Sans" w:hAnsi="DejaVu Sans"/>
          <w:sz w:val="22"/>
        </w:rPr>
        <w:t>• Межгород — трек-номер приходит на email и SMS в течение 2 часов после отправки.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